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Sound and Its Measurements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lowest frequency of vibration in a complex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wave in which the motion of the molecules of the medium is perpendicular to the direction of the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portion of a sound wave where the molecules of the medium are compressed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periodic variations of the amplitude of a tone when a second tone of slightly different frequency is produced simultaneously.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by which the threshold of a sound is elevated by the simultaneous introduction of another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sound wave representing simple harmonic motion that begins at 90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expression of the pressure of a sound.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whole number multiple of the fundamental frequency of a complex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series of moving impulses set up by a vibration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amount of sound energy per unit of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ability of an animal to determine the specific location of a sound source.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 and fro movements of a mass.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portion of a sound wave where the molecules become less densely packed per unit of space.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device for calibrating aid-conduction earphones.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same wave as a sine wave.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distance between the same point on two successive cycles of a tone.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wave in which the particles of the medium move along the same axis as the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duration of one cycle of vibration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worldwide consortium of 148 nations whose mandate is to oversee and set guidelines for thousands of devices including audiometers.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cycles per second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 and Its Measurements</dc:title>
  <dcterms:created xsi:type="dcterms:W3CDTF">2021-10-11T17:06:18Z</dcterms:created>
  <dcterms:modified xsi:type="dcterms:W3CDTF">2021-10-11T17:06:18Z</dcterms:modified>
</cp:coreProperties>
</file>