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 causes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spreading out of a light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bending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travels faster in _____________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faster than the speed of sound is called breaking the _________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volume is measured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bouncing off an object is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described as both a particle and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waves are _______________________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waves travel through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colors ____________ more light energy than light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"high" a noise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waves travel ___________ directions.</w:t>
            </w:r>
          </w:p>
        </w:tc>
      </w:tr>
    </w:tbl>
    <w:p>
      <w:pPr>
        <w:pStyle w:val="WordBankMedium"/>
      </w:pPr>
      <w:r>
        <w:t xml:space="preserve">   medium    </w:t>
      </w:r>
      <w:r>
        <w:t xml:space="preserve">   decibels    </w:t>
      </w:r>
      <w:r>
        <w:t xml:space="preserve">   all    </w:t>
      </w:r>
      <w:r>
        <w:t xml:space="preserve">   refraction    </w:t>
      </w:r>
      <w:r>
        <w:t xml:space="preserve">   light    </w:t>
      </w:r>
      <w:r>
        <w:t xml:space="preserve">   reflection    </w:t>
      </w:r>
      <w:r>
        <w:t xml:space="preserve">   absorb    </w:t>
      </w:r>
      <w:r>
        <w:t xml:space="preserve">   scattering    </w:t>
      </w:r>
      <w:r>
        <w:t xml:space="preserve">   pitch    </w:t>
      </w:r>
      <w:r>
        <w:t xml:space="preserve">   longitudinal    </w:t>
      </w:r>
      <w:r>
        <w:t xml:space="preserve">   warm    </w:t>
      </w:r>
      <w:r>
        <w:t xml:space="preserve">   vibration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Light</dc:title>
  <dcterms:created xsi:type="dcterms:W3CDTF">2021-10-11T17:05:06Z</dcterms:created>
  <dcterms:modified xsi:type="dcterms:W3CDTF">2021-10-11T17:05:06Z</dcterms:modified>
</cp:coreProperties>
</file>