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dark    </w:t>
      </w:r>
      <w:r>
        <w:t xml:space="preserve">   volume    </w:t>
      </w:r>
      <w:r>
        <w:t xml:space="preserve">   pitch    </w:t>
      </w:r>
      <w:r>
        <w:t xml:space="preserve">   hear    </w:t>
      </w:r>
      <w:r>
        <w:t xml:space="preserve">   straight line    </w:t>
      </w:r>
      <w:r>
        <w:t xml:space="preserve">   block    </w:t>
      </w:r>
      <w:r>
        <w:t xml:space="preserve">   sun    </w:t>
      </w:r>
      <w:r>
        <w:t xml:space="preserve">   ears    </w:t>
      </w:r>
      <w:r>
        <w:t xml:space="preserve">   waves    </w:t>
      </w:r>
      <w:r>
        <w:t xml:space="preserve">   loud    </w:t>
      </w:r>
      <w:r>
        <w:t xml:space="preserve">   soft    </w:t>
      </w:r>
      <w:r>
        <w:t xml:space="preserve">   vibrations    </w:t>
      </w:r>
      <w:r>
        <w:t xml:space="preserve">   eyes    </w:t>
      </w:r>
      <w:r>
        <w:t xml:space="preserve">   artificial    </w:t>
      </w:r>
      <w:r>
        <w:t xml:space="preserve">   natural    </w:t>
      </w:r>
      <w:r>
        <w:t xml:space="preserve">   energy    </w:t>
      </w:r>
      <w:r>
        <w:t xml:space="preserve">   light    </w:t>
      </w:r>
      <w:r>
        <w:t xml:space="preserve">   shadows    </w:t>
      </w:r>
      <w:r>
        <w:t xml:space="preserve">   Translucent    </w:t>
      </w:r>
      <w:r>
        <w:t xml:space="preserve">   Opaque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 Energy</dc:title>
  <dcterms:created xsi:type="dcterms:W3CDTF">2021-10-11T17:06:15Z</dcterms:created>
  <dcterms:modified xsi:type="dcterms:W3CDTF">2021-10-11T17:06:15Z</dcterms:modified>
</cp:coreProperties>
</file>