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 and 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visible spectrum    </w:t>
      </w:r>
      <w:r>
        <w:t xml:space="preserve">   vibrate    </w:t>
      </w:r>
      <w:r>
        <w:t xml:space="preserve">   sound wave    </w:t>
      </w:r>
      <w:r>
        <w:t xml:space="preserve">   refraction    </w:t>
      </w:r>
      <w:r>
        <w:t xml:space="preserve">   reflection    </w:t>
      </w:r>
      <w:r>
        <w:t xml:space="preserve">   prism    </w:t>
      </w:r>
      <w:r>
        <w:t xml:space="preserve">   plane mirror    </w:t>
      </w:r>
      <w:r>
        <w:t xml:space="preserve">   photons    </w:t>
      </w:r>
      <w:r>
        <w:t xml:space="preserve">   light    </w:t>
      </w:r>
      <w:r>
        <w:t xml:space="preserve">   image    </w:t>
      </w:r>
      <w:r>
        <w:t xml:space="preserve">   convex lens    </w:t>
      </w:r>
      <w:r>
        <w:t xml:space="preserve">   concave mirror    </w:t>
      </w:r>
      <w:r>
        <w:t xml:space="preserve">   concave lens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and Light</dc:title>
  <dcterms:created xsi:type="dcterms:W3CDTF">2021-10-11T17:05:18Z</dcterms:created>
  <dcterms:modified xsi:type="dcterms:W3CDTF">2021-10-11T17:05:18Z</dcterms:modified>
</cp:coreProperties>
</file>