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and light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and light energy travel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faster a wave travels the ________________ the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waves that pass a certain point each second is known 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occurs when light hits a transparent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Maximum height of a wave from the central position is known as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sound energy travel fastest through a solid liquid or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 travels in _______________________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light consists of particles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occurs when light hits opaque or shiny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light passes through a substance, it is said to be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rainbow is caused by the _____________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length of one wave is known as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sound or light energy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travels in _____________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work and cause change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sound waves are reflected it is known as 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energy travels through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 of waves allows us to hear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reflection, the angle of incidence is __________ to the angle of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types of light are represented on the _________________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light moves from a less dense to more dense material, it is refracted ___________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energy must travel through a solid, liquid or gas. This is known as a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light energy</dc:title>
  <dcterms:created xsi:type="dcterms:W3CDTF">2021-10-11T17:05:49Z</dcterms:created>
  <dcterms:modified xsi:type="dcterms:W3CDTF">2021-10-11T17:05:49Z</dcterms:modified>
</cp:coreProperties>
</file>