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decibels    </w:t>
      </w:r>
      <w:r>
        <w:t xml:space="preserve">   intensity    </w:t>
      </w:r>
      <w:r>
        <w:t xml:space="preserve">   pitch    </w:t>
      </w:r>
      <w:r>
        <w:t xml:space="preserve">   hertz    </w:t>
      </w:r>
      <w:r>
        <w:t xml:space="preserve">   vacuum    </w:t>
      </w:r>
      <w:r>
        <w:t xml:space="preserve">   medium    </w:t>
      </w:r>
      <w:r>
        <w:t xml:space="preserve">   compression    </w:t>
      </w:r>
      <w:r>
        <w:t xml:space="preserve">   trough    </w:t>
      </w:r>
      <w:r>
        <w:t xml:space="preserve">   crest    </w:t>
      </w:r>
      <w:r>
        <w:t xml:space="preserve">   infransonic    </w:t>
      </w:r>
      <w:r>
        <w:t xml:space="preserve">   ultrasound    </w:t>
      </w:r>
      <w:r>
        <w:t xml:space="preserve">   density    </w:t>
      </w:r>
      <w:r>
        <w:t xml:space="preserve">   elasticity    </w:t>
      </w:r>
      <w:r>
        <w:t xml:space="preserve">   echo    </w:t>
      </w:r>
      <w:r>
        <w:t xml:space="preserve">   soundwave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2021-10-11T17:04:39Z</dcterms:created>
  <dcterms:modified xsi:type="dcterms:W3CDTF">2021-10-11T17:04:39Z</dcterms:modified>
</cp:coreProperties>
</file>