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transverse wave    </w:t>
      </w:r>
      <w:r>
        <w:t xml:space="preserve">   longitudinal wave    </w:t>
      </w:r>
      <w:r>
        <w:t xml:space="preserve">   reflection    </w:t>
      </w:r>
      <w:r>
        <w:t xml:space="preserve">   communication    </w:t>
      </w:r>
      <w:r>
        <w:t xml:space="preserve">   ultrasound    </w:t>
      </w:r>
      <w:r>
        <w:t xml:space="preserve">   infrasound    </w:t>
      </w:r>
      <w:r>
        <w:t xml:space="preserve">   decibels    </w:t>
      </w:r>
      <w:r>
        <w:t xml:space="preserve">   diaphragm    </w:t>
      </w:r>
      <w:r>
        <w:t xml:space="preserve">   absorb    </w:t>
      </w:r>
      <w:r>
        <w:t xml:space="preserve">   ear protection    </w:t>
      </w:r>
      <w:r>
        <w:t xml:space="preserve">   auditory nerve    </w:t>
      </w:r>
      <w:r>
        <w:t xml:space="preserve">   impulses    </w:t>
      </w:r>
      <w:r>
        <w:t xml:space="preserve">   ear canal    </w:t>
      </w:r>
      <w:r>
        <w:t xml:space="preserve">   cochlea    </w:t>
      </w:r>
      <w:r>
        <w:t xml:space="preserve">   amplify    </w:t>
      </w:r>
      <w:r>
        <w:t xml:space="preserve">   eardrum    </w:t>
      </w:r>
      <w:r>
        <w:t xml:space="preserve">   transferenergy    </w:t>
      </w:r>
      <w:r>
        <w:t xml:space="preserve">   pressure    </w:t>
      </w:r>
      <w:r>
        <w:t xml:space="preserve">   wave    </w:t>
      </w:r>
      <w:r>
        <w:t xml:space="preserve">   particles    </w:t>
      </w:r>
      <w:r>
        <w:t xml:space="preserve">   vacuum    </w:t>
      </w:r>
      <w:r>
        <w:t xml:space="preserve">   medium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windpipe    </w:t>
      </w:r>
      <w:r>
        <w:t xml:space="preserve">   vocal folds    </w:t>
      </w:r>
      <w:r>
        <w:t xml:space="preserve">   hertz    </w:t>
      </w:r>
      <w:r>
        <w:t xml:space="preserve">   Amplitude    </w:t>
      </w:r>
      <w:r>
        <w:t xml:space="preserve">   Frequency    </w:t>
      </w:r>
      <w:r>
        <w:t xml:space="preserve">   Pitch    </w:t>
      </w:r>
      <w:r>
        <w:t xml:space="preserve">   Volume    </w:t>
      </w:r>
      <w:r>
        <w:t xml:space="preserve">   Intensity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2021-10-11T17:05:31Z</dcterms:created>
  <dcterms:modified xsi:type="dcterms:W3CDTF">2021-10-11T17:05:31Z</dcterms:modified>
</cp:coreProperties>
</file>