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branche    </w:t>
      </w:r>
      <w:r>
        <w:t xml:space="preserve">   plancher    </w:t>
      </w:r>
      <w:r>
        <w:t xml:space="preserve">   chaise    </w:t>
      </w:r>
      <w:r>
        <w:t xml:space="preserve">   cochon    </w:t>
      </w:r>
      <w:r>
        <w:t xml:space="preserve">   mouche    </w:t>
      </w:r>
      <w:r>
        <w:t xml:space="preserve">   mouchoir    </w:t>
      </w:r>
      <w:r>
        <w:t xml:space="preserve">   marche    </w:t>
      </w:r>
      <w:r>
        <w:t xml:space="preserve">   vache    </w:t>
      </w:r>
      <w:r>
        <w:t xml:space="preserve">   cheminee    </w:t>
      </w:r>
      <w:r>
        <w:t xml:space="preserve">   affiche    </w:t>
      </w:r>
      <w:r>
        <w:t xml:space="preserve">   chemise    </w:t>
      </w:r>
      <w:r>
        <w:t xml:space="preserve">   chaud    </w:t>
      </w:r>
      <w:r>
        <w:t xml:space="preserve">   fourchette    </w:t>
      </w:r>
      <w:r>
        <w:t xml:space="preserve">   chocolat    </w:t>
      </w:r>
      <w:r>
        <w:t xml:space="preserve">   chapeau    </w:t>
      </w:r>
      <w:r>
        <w:t xml:space="preserve">   chandail    </w:t>
      </w:r>
      <w:r>
        <w:t xml:space="preserve">   chateau    </w:t>
      </w:r>
      <w:r>
        <w:t xml:space="preserve">   cherche    </w:t>
      </w:r>
      <w:r>
        <w:t xml:space="preserve">   chose    </w:t>
      </w:r>
      <w:r>
        <w:t xml:space="preserve">   chouette    </w:t>
      </w:r>
      <w:r>
        <w:t xml:space="preserve">   chuchote    </w:t>
      </w:r>
      <w:r>
        <w:t xml:space="preserve">   chante    </w:t>
      </w:r>
      <w:r>
        <w:t xml:space="preserve">   choisit    </w:t>
      </w:r>
      <w:r>
        <w:t xml:space="preserve">   chance    </w:t>
      </w:r>
      <w:r>
        <w:t xml:space="preserve">   chanson    </w:t>
      </w:r>
      <w:r>
        <w:t xml:space="preserve">   chien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ch</dc:title>
  <dcterms:created xsi:type="dcterms:W3CDTF">2021-10-11T17:04:41Z</dcterms:created>
  <dcterms:modified xsi:type="dcterms:W3CDTF">2021-10-11T17:04:41Z</dcterms:modified>
</cp:coreProperties>
</file>