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wave pulls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gets tighter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how high or low a sound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in which sound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how many compression's pass through every second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gets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all sound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loudness or softness of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Particle of a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</dc:title>
  <dcterms:created xsi:type="dcterms:W3CDTF">2021-10-11T17:05:37Z</dcterms:created>
  <dcterms:modified xsi:type="dcterms:W3CDTF">2021-10-11T17:05:37Z</dcterms:modified>
</cp:coreProperties>
</file>