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Bass    </w:t>
      </w:r>
      <w:r>
        <w:t xml:space="preserve">   Volume    </w:t>
      </w:r>
      <w:r>
        <w:t xml:space="preserve">   Nature    </w:t>
      </w:r>
      <w:r>
        <w:t xml:space="preserve">   Quiet    </w:t>
      </w:r>
      <w:r>
        <w:t xml:space="preserve">   Loud    </w:t>
      </w:r>
      <w:r>
        <w:t xml:space="preserve">   Ears    </w:t>
      </w:r>
      <w:r>
        <w:t xml:space="preserve">   Music    </w:t>
      </w:r>
      <w:r>
        <w:t xml:space="preserve">   Range    </w:t>
      </w:r>
      <w:r>
        <w:t xml:space="preserve">   Frequency    </w:t>
      </w:r>
      <w:r>
        <w:t xml:space="preserve">   Pitch    </w:t>
      </w:r>
      <w:r>
        <w:t xml:space="preserve">   Waves    </w:t>
      </w:r>
      <w:r>
        <w:t xml:space="preserve">   Vibrations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</dc:title>
  <dcterms:created xsi:type="dcterms:W3CDTF">2021-10-11T17:05:33Z</dcterms:created>
  <dcterms:modified xsi:type="dcterms:W3CDTF">2021-10-11T17:05:33Z</dcterms:modified>
</cp:coreProperties>
</file>