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Sound /f/ /ff/ /ph/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weak, I want to ________ my muscles. What`s the blank word?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Amazing, perfect, spectacular.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Loud and Jazzy.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I`m brown, bitter and caffeinated,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your hands up! Who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practice medicine, care about health and nurse people. Who am I?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north, south, east and west. What am I?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______ hot chocolate over coffee. What`s the blank word?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can`t _______ this Lamborghini.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just won a gold medal! What am I feeling?</w:t>
            </w:r>
          </w:p>
        </w:tc>
      </w:tr>
    </w:tbl>
    <w:p>
      <w:pPr>
        <w:pStyle w:val="WordBankSmall"/>
      </w:pPr>
      <w:r>
        <w:t xml:space="preserve">   Officer    </w:t>
      </w:r>
      <w:r>
        <w:t xml:space="preserve">   Triumphant    </w:t>
      </w:r>
      <w:r>
        <w:t xml:space="preserve">   Afford    </w:t>
      </w:r>
      <w:r>
        <w:t xml:space="preserve">   Hemisphere    </w:t>
      </w:r>
      <w:r>
        <w:t xml:space="preserve">   Coffee    </w:t>
      </w:r>
      <w:r>
        <w:t xml:space="preserve">   Magnificent    </w:t>
      </w:r>
      <w:r>
        <w:t xml:space="preserve">   Physician    </w:t>
      </w:r>
      <w:r>
        <w:t xml:space="preserve">   saxophone    </w:t>
      </w:r>
      <w:r>
        <w:t xml:space="preserve">   prefer    </w:t>
      </w:r>
      <w:r>
        <w:t xml:space="preserve">   toughen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/f/ /ff/ /ph/ crossword.</dc:title>
  <dcterms:created xsi:type="dcterms:W3CDTF">2021-10-11T17:05:40Z</dcterms:created>
  <dcterms:modified xsi:type="dcterms:W3CDTF">2021-10-11T17:05:40Z</dcterms:modified>
</cp:coreProperties>
</file>