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focus 'ee'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read    </w:t>
      </w:r>
      <w:r>
        <w:t xml:space="preserve">   many    </w:t>
      </w:r>
      <w:r>
        <w:t xml:space="preserve">   lady    </w:t>
      </w:r>
      <w:r>
        <w:t xml:space="preserve">   each    </w:t>
      </w:r>
      <w:r>
        <w:t xml:space="preserve">   cheese    </w:t>
      </w:r>
      <w:r>
        <w:t xml:space="preserve">   beach    </w:t>
      </w:r>
      <w:r>
        <w:t xml:space="preserve">   babies    </w:t>
      </w:r>
      <w:r>
        <w:t xml:space="preserve">   any    </w:t>
      </w:r>
      <w:r>
        <w:t xml:space="preserve">   already    </w:t>
      </w:r>
      <w:r>
        <w:t xml:space="preserve">   we    </w:t>
      </w:r>
      <w:r>
        <w:t xml:space="preserve">   tree    </w:t>
      </w:r>
      <w:r>
        <w:t xml:space="preserve">   she    </w:t>
      </w:r>
      <w:r>
        <w:t xml:space="preserve">   see    </w:t>
      </w:r>
      <w:r>
        <w:t xml:space="preserve">   sea    </w:t>
      </w:r>
      <w:r>
        <w:t xml:space="preserve">   me    </w:t>
      </w:r>
      <w:r>
        <w:t xml:space="preserve">   he    </w:t>
      </w:r>
      <w:r>
        <w:t xml:space="preserve">   eat    </w:t>
      </w:r>
      <w:r>
        <w:t xml:space="preserve">   been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focus 'ee'</dc:title>
  <dcterms:created xsi:type="dcterms:W3CDTF">2021-10-11T17:05:47Z</dcterms:created>
  <dcterms:modified xsi:type="dcterms:W3CDTF">2021-10-11T17:05:47Z</dcterms:modified>
</cp:coreProperties>
</file>