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 of Energy: Lesson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sounds like an explosion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sound travels fastest through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Anything going faster than 760 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Sound Navigation and Ranging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Height of a sound wave; (volume button) measured in decibals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study of sound made by wildlife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repeated sound; vibrations bounded off something and then bounce back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sound traveling through air at 760 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moving vibration from one molecule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sounds too low for humans 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sounds too high for humans 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distance between each sound wave; (pitch) measured in hertz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sound travels slowest through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 blending of different pitches gives a sound its 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of Energy: Lesson 9</dc:title>
  <dcterms:created xsi:type="dcterms:W3CDTF">2021-10-11T17:06:05Z</dcterms:created>
  <dcterms:modified xsi:type="dcterms:W3CDTF">2021-10-11T17:06:05Z</dcterms:modified>
</cp:coreProperties>
</file>