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does Maria use to teach the children to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the children come running into Maria's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performs the song Confidence?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put on a __________________ show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song Edelweiss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helps the Von Trapps by hiding them and "fixing" the German's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big event happens after the Baroness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Maria teach the children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the Sound of Music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Franz keep delivering?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last name of the captain?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Maria says, "When the Lord closes a door, He opens a 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Von Trapp are going to perform in a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the children behave when Maria is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Von Trapp hires Maria to be the children's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waiting to take captain Von Trapp away after the performance at the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gift do the children leave in Maria's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Maria make the children's play clothes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oldest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the captain communicate with his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the children say goodnight at the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of Music</dc:title>
  <dcterms:created xsi:type="dcterms:W3CDTF">2022-09-09T21:11:21Z</dcterms:created>
  <dcterms:modified xsi:type="dcterms:W3CDTF">2022-09-09T21:11:21Z</dcterms:modified>
</cp:coreProperties>
</file>