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mouton    </w:t>
      </w:r>
      <w:r>
        <w:t xml:space="preserve">   ourson    </w:t>
      </w:r>
      <w:r>
        <w:t xml:space="preserve">   bouteille    </w:t>
      </w:r>
      <w:r>
        <w:t xml:space="preserve">   fourmi    </w:t>
      </w:r>
      <w:r>
        <w:t xml:space="preserve">   fourchette    </w:t>
      </w:r>
      <w:r>
        <w:t xml:space="preserve">   kangourou    </w:t>
      </w:r>
      <w:r>
        <w:t xml:space="preserve">   souris    </w:t>
      </w:r>
      <w:r>
        <w:t xml:space="preserve">   poule    </w:t>
      </w:r>
      <w:r>
        <w:t xml:space="preserve">   hibou    </w:t>
      </w:r>
      <w:r>
        <w:t xml:space="preserve">   poupee    </w:t>
      </w:r>
      <w:r>
        <w:t xml:space="preserve">   poussin    </w:t>
      </w:r>
      <w:r>
        <w:t xml:space="preserve">   soupe    </w:t>
      </w:r>
      <w:r>
        <w:t xml:space="preserve">   sous    </w:t>
      </w:r>
      <w:r>
        <w:t xml:space="preserve">   tout    </w:t>
      </w:r>
      <w:r>
        <w:t xml:space="preserve">   couleurs    </w:t>
      </w:r>
      <w:r>
        <w:t xml:space="preserve">   pour    </w:t>
      </w:r>
      <w:r>
        <w:t xml:space="preserve">   oublie    </w:t>
      </w:r>
      <w:r>
        <w:t xml:space="preserve">   poubelle    </w:t>
      </w:r>
      <w:r>
        <w:t xml:space="preserve">   nous    </w:t>
      </w:r>
      <w:r>
        <w:t xml:space="preserve">   bouche    </w:t>
      </w:r>
      <w:r>
        <w:t xml:space="preserve">   bonjour    </w:t>
      </w:r>
      <w:r>
        <w:t xml:space="preserve">   jour    </w:t>
      </w:r>
      <w:r>
        <w:t xml:space="preserve">   ecouter    </w:t>
      </w:r>
      <w:r>
        <w:t xml:space="preserve">   brouillon    </w:t>
      </w:r>
      <w:r>
        <w:t xml:space="preserve">   mouchoir    </w:t>
      </w:r>
      <w:r>
        <w:t xml:space="preserve">   nourriture    </w:t>
      </w:r>
      <w:r>
        <w:t xml:space="preserve">   couloir    </w:t>
      </w:r>
      <w:r>
        <w:t xml:space="preserve">   rouge    </w:t>
      </w:r>
      <w:r>
        <w:t xml:space="preserve">   cou    </w:t>
      </w:r>
      <w:r>
        <w:t xml:space="preserve">   loupe    </w:t>
      </w:r>
      <w:r>
        <w:t xml:space="preserve">   loup    </w:t>
      </w:r>
      <w:r>
        <w:t xml:space="preserve">   ou    </w:t>
      </w:r>
      <w:r>
        <w:t xml:space="preserve">   joue    </w:t>
      </w:r>
      <w:r>
        <w:t xml:space="preserve">   soulier    </w:t>
      </w:r>
      <w:r>
        <w:t xml:space="preserve">   fou    </w:t>
      </w:r>
      <w:r>
        <w:t xml:space="preserve">   court    </w:t>
      </w:r>
      <w:r>
        <w:t xml:space="preserve">   aujourd'hui    </w:t>
      </w:r>
      <w:r>
        <w:t xml:space="preserve">   ouvre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ou</dc:title>
  <dcterms:created xsi:type="dcterms:W3CDTF">2021-10-11T17:04:51Z</dcterms:created>
  <dcterms:modified xsi:type="dcterms:W3CDTF">2021-10-11T17:04:51Z</dcterms:modified>
</cp:coreProperties>
</file>