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Sound production Toolbox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bright    </w:t>
      </w:r>
      <w:r>
        <w:t xml:space="preserve">   warm    </w:t>
      </w:r>
      <w:r>
        <w:t xml:space="preserve">   pizzicato    </w:t>
      </w:r>
      <w:r>
        <w:t xml:space="preserve">   arco    </w:t>
      </w:r>
      <w:r>
        <w:t xml:space="preserve">   bow    </w:t>
      </w:r>
      <w:r>
        <w:t xml:space="preserve">   posture    </w:t>
      </w:r>
      <w:r>
        <w:t xml:space="preserve">   timbre    </w:t>
      </w:r>
      <w:r>
        <w:t xml:space="preserve">   accent    </w:t>
      </w:r>
      <w:r>
        <w:t xml:space="preserve">   pitch    </w:t>
      </w:r>
      <w:r>
        <w:t xml:space="preserve">   frequency    </w:t>
      </w:r>
      <w:r>
        <w:t xml:space="preserve">   tone    </w:t>
      </w:r>
      <w:r>
        <w:t xml:space="preserve">   Vibrato    </w:t>
      </w:r>
      <w:r>
        <w:t xml:space="preserve">   Amplitude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production Toolbox</dc:title>
  <dcterms:created xsi:type="dcterms:W3CDTF">2021-10-11T17:06:03Z</dcterms:created>
  <dcterms:modified xsi:type="dcterms:W3CDTF">2021-10-11T17:06:03Z</dcterms:modified>
</cp:coreProperties>
</file>