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muffled or quiet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Noisy and overwhelming, usually produced by a crowd of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deep, powerful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a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sound so loud you cannot hear anything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very loud, high, and unpleasant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high and unpleasant 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sound difficult 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sound with a clear, detective, pattern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Strong, regular pattern but not necessarily loud or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sound of one hard thing moving against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sound that has spaces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short thumping quality — comparable to someone hitting a 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sound blocked by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Beautiful sound, usually musical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sound with a sad quality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Continues for a while, similar to resonating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sound that is deep and strong in a pleasant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loud and unexpected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continuous, low, loud noise — animalistic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Sudden and loud, cuts through other sound in the given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sound loud enough 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loud and unpleasant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for emphasizing something very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sound that never gets louder or quieter, or higher or 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delightful sound, usually with a pleasant rising and falling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continuous strong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strong sound, in a full but pleasant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Noisy and chaotic, usually disturbing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Soft and pleasant sounds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soft, smooth peaceful and calming sound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vocabulary</dc:title>
  <dcterms:created xsi:type="dcterms:W3CDTF">2021-10-11T17:06:14Z</dcterms:created>
  <dcterms:modified xsi:type="dcterms:W3CDTF">2021-10-11T17:06:14Z</dcterms:modified>
</cp:coreProperties>
</file>