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wave travels perpendicular to the direction of the wave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cooking, radar, telephone and other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view inside of bodies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one crest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wave the travels in the same direction as the disturbance that formed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Transmits heat from sun, fires, radiators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of a transverse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this gas a me too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Absorbed by the skin, used in fluorescent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medicine for killing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longest wave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broadcast radio and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frequency usually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shortest wave length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2021-10-11T17:06:24Z</dcterms:created>
  <dcterms:modified xsi:type="dcterms:W3CDTF">2021-10-11T17:06:24Z</dcterms:modified>
</cp:coreProperties>
</file>