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among    </w:t>
      </w:r>
      <w:r>
        <w:t xml:space="preserve">   blood    </w:t>
      </w:r>
      <w:r>
        <w:t xml:space="preserve">   circumference    </w:t>
      </w:r>
      <w:r>
        <w:t xml:space="preserve">   conductor    </w:t>
      </w:r>
      <w:r>
        <w:t xml:space="preserve">   construction    </w:t>
      </w:r>
      <w:r>
        <w:t xml:space="preserve">   courage    </w:t>
      </w:r>
      <w:r>
        <w:t xml:space="preserve">   cousin    </w:t>
      </w:r>
      <w:r>
        <w:t xml:space="preserve">   culture    </w:t>
      </w:r>
      <w:r>
        <w:t xml:space="preserve">   cupboard    </w:t>
      </w:r>
      <w:r>
        <w:t xml:space="preserve">   currant    </w:t>
      </w:r>
      <w:r>
        <w:t xml:space="preserve">   current    </w:t>
      </w:r>
      <w:r>
        <w:t xml:space="preserve">   discovery    </w:t>
      </w:r>
      <w:r>
        <w:t xml:space="preserve">   funnel    </w:t>
      </w:r>
      <w:r>
        <w:t xml:space="preserve">   justice    </w:t>
      </w:r>
      <w:r>
        <w:t xml:space="preserve">   multicultural    </w:t>
      </w:r>
      <w:r>
        <w:t xml:space="preserve">   nothing    </w:t>
      </w:r>
      <w:r>
        <w:t xml:space="preserve">   scrubbed    </w:t>
      </w:r>
      <w:r>
        <w:t xml:space="preserve">   someone    </w:t>
      </w:r>
      <w:r>
        <w:t xml:space="preserve">   study    </w:t>
      </w:r>
      <w:r>
        <w:t xml:space="preserve">   suction    </w:t>
      </w:r>
      <w:r>
        <w:t xml:space="preserve">   thunder    </w:t>
      </w:r>
      <w:r>
        <w:t xml:space="preserve">   touch    </w:t>
      </w:r>
      <w:r>
        <w:t xml:space="preserve">   trouble    </w:t>
      </w:r>
      <w:r>
        <w:t xml:space="preserve">   uncomfortable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2021-10-11T17:06:54Z</dcterms:created>
  <dcterms:modified xsi:type="dcterms:W3CDTF">2021-10-11T17:06:54Z</dcterms:modified>
</cp:coreProperties>
</file>