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how high or how low a sound is perceived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Top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the successive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Transmitted vibrations of any frequencies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bottom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occurrences of a repeating event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Oscillations that occur at an equilibrium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Disturbance that transports energy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distance the particles in a wave vibrate from the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travels through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</dc:title>
  <dcterms:created xsi:type="dcterms:W3CDTF">2021-10-11T17:05:03Z</dcterms:created>
  <dcterms:modified xsi:type="dcterms:W3CDTF">2021-10-11T17:05:03Z</dcterms:modified>
</cp:coreProperties>
</file>