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opposite signs= lower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a vibration occurs that constitutes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at which a light stream is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vibrate at the passage such as heat or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the rest position and the crest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a light or radio wave and interferes between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vibration at which a certain point is either fixed or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direction of the wave like a sound or light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transfers energy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navigators on ships avoid icebergs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2021-10-11T17:05:07Z</dcterms:created>
  <dcterms:modified xsi:type="dcterms:W3CDTF">2021-10-11T17:05:07Z</dcterms:modified>
</cp:coreProperties>
</file>