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music    </w:t>
      </w:r>
      <w:r>
        <w:t xml:space="preserve">   meow    </w:t>
      </w:r>
      <w:r>
        <w:t xml:space="preserve">   hear    </w:t>
      </w:r>
      <w:r>
        <w:t xml:space="preserve">   movement    </w:t>
      </w:r>
      <w:r>
        <w:t xml:space="preserve">   roar    </w:t>
      </w:r>
      <w:r>
        <w:t xml:space="preserve">   tap    </w:t>
      </w:r>
      <w:r>
        <w:t xml:space="preserve">   scream    </w:t>
      </w:r>
      <w:r>
        <w:t xml:space="preserve">   bark    </w:t>
      </w:r>
      <w:r>
        <w:t xml:space="preserve">   softness    </w:t>
      </w:r>
      <w:r>
        <w:t xml:space="preserve">   low    </w:t>
      </w:r>
      <w:r>
        <w:t xml:space="preserve">   High    </w:t>
      </w:r>
      <w:r>
        <w:t xml:space="preserve">   pitch    </w:t>
      </w:r>
      <w:r>
        <w:t xml:space="preserve">   loudness    </w:t>
      </w:r>
      <w:r>
        <w:t xml:space="preserve">   vibration    </w:t>
      </w:r>
      <w:r>
        <w:t xml:space="preserve">   sounds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words</dc:title>
  <dcterms:created xsi:type="dcterms:W3CDTF">2021-10-11T17:05:53Z</dcterms:created>
  <dcterms:modified xsi:type="dcterms:W3CDTF">2021-10-11T17:05:53Z</dcterms:modified>
</cp:coreProperties>
</file>