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gingham    </w:t>
      </w:r>
      <w:r>
        <w:t xml:space="preserve">   peddling    </w:t>
      </w:r>
      <w:r>
        <w:t xml:space="preserve">   mistreat    </w:t>
      </w:r>
      <w:r>
        <w:t xml:space="preserve">   whitewash    </w:t>
      </w:r>
      <w:r>
        <w:t xml:space="preserve">   mistletoe    </w:t>
      </w:r>
      <w:r>
        <w:t xml:space="preserve">   addie    </w:t>
      </w:r>
      <w:r>
        <w:t xml:space="preserve">   pallet    </w:t>
      </w:r>
      <w:r>
        <w:t xml:space="preserve">   ajar    </w:t>
      </w:r>
      <w:r>
        <w:t xml:space="preserve">   malicious    </w:t>
      </w:r>
      <w:r>
        <w:t xml:space="preserve">   fret    </w:t>
      </w:r>
      <w:r>
        <w:t xml:space="preserve">   threadbare    </w:t>
      </w:r>
      <w:r>
        <w:t xml:space="preserve">   poultice    </w:t>
      </w:r>
      <w:r>
        <w:t xml:space="preserve">   parch    </w:t>
      </w:r>
      <w:r>
        <w:t xml:space="preserve">   compulsion    </w:t>
      </w:r>
      <w:r>
        <w:t xml:space="preserve">   skittish    </w:t>
      </w:r>
      <w:r>
        <w:t xml:space="preserve">   breeze    </w:t>
      </w:r>
      <w:r>
        <w:t xml:space="preserve">   gather    </w:t>
      </w:r>
      <w:r>
        <w:t xml:space="preserve">   lantern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Sounder</dc:title>
  <dcterms:created xsi:type="dcterms:W3CDTF">2021-10-11T17:06:52Z</dcterms:created>
  <dcterms:modified xsi:type="dcterms:W3CDTF">2021-10-11T17:06:52Z</dcterms:modified>
</cp:coreProperties>
</file>