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hated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 put the cake in a ______________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was hunting _____________with his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dad stole_________ from a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sold Kernels to a shopkeeper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imagined the sheriff chained up on his own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heard a loud ____________ sound when Sounder chased after the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is the main charater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mom made two cakes because it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__________stole the meat from a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loved to read the ______________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mom found out form the news that the dad had to move to a stone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mother was__________ because she was worried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author is William H.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dad as in jail the mom baked a ______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was picking walnut_________.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dog's name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couldnt go to ________ because of the cold October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didn't like the red faced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dad was Sounder's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 Crossword</dc:title>
  <dcterms:created xsi:type="dcterms:W3CDTF">2021-10-11T17:05:00Z</dcterms:created>
  <dcterms:modified xsi:type="dcterms:W3CDTF">2021-10-11T17:05:00Z</dcterms:modified>
</cp:coreProperties>
</file>