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impeded by some physical limitation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being discrete or not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pork or bacon from the belly of a hog carcass?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frightened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tool with sharp edges and used to cut wood or store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dried out by heat or excessive exposure in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shake slightly because you are cold, or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prickly vegetation?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 away and isolated or distant?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and mentally unstable?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uncultivated?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tenant farmer who gives a part of each crop as 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intestines of  pig and cooked as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convicts chained together especially when working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and or possessions handed down from ancestors or traditions?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force(a hunted animal) to take refuge in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and narrow and hard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thorny bush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migratory grasshopper often traveling in vast swarms and stripping the areas passed of all vegetation.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Crossword puzzle</dc:title>
  <dcterms:created xsi:type="dcterms:W3CDTF">2021-10-11T17:06:00Z</dcterms:created>
  <dcterms:modified xsi:type="dcterms:W3CDTF">2021-10-11T17:06:00Z</dcterms:modified>
</cp:coreProperties>
</file>