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parched    </w:t>
      </w:r>
      <w:r>
        <w:t xml:space="preserve">   sultry    </w:t>
      </w:r>
      <w:r>
        <w:t xml:space="preserve">   askew    </w:t>
      </w:r>
      <w:r>
        <w:t xml:space="preserve">   mellow    </w:t>
      </w:r>
      <w:r>
        <w:t xml:space="preserve">   stoop    </w:t>
      </w:r>
      <w:r>
        <w:t xml:space="preserve">   commotion    </w:t>
      </w:r>
      <w:r>
        <w:t xml:space="preserve">   malicious    </w:t>
      </w:r>
      <w:r>
        <w:t xml:space="preserve">   fruitless    </w:t>
      </w:r>
      <w:r>
        <w:t xml:space="preserve">   tote    </w:t>
      </w:r>
      <w:r>
        <w:t xml:space="preserve">   fetch    </w:t>
      </w:r>
      <w:r>
        <w:t xml:space="preserve">   fret    </w:t>
      </w:r>
      <w:r>
        <w:t xml:space="preserve">   smart    </w:t>
      </w:r>
      <w:r>
        <w:t xml:space="preserve">   haunches    </w:t>
      </w:r>
      <w:r>
        <w:t xml:space="preserve">   floundering    </w:t>
      </w:r>
      <w:r>
        <w:t xml:space="preserve">   entangled    </w:t>
      </w:r>
      <w:r>
        <w:t xml:space="preserve">   ashen    </w:t>
      </w:r>
      <w:r>
        <w:t xml:space="preserve">   wavered    </w:t>
      </w:r>
      <w:r>
        <w:t xml:space="preserve">   punctuated    </w:t>
      </w:r>
      <w:r>
        <w:t xml:space="preserve">   stern    </w:t>
      </w:r>
      <w:r>
        <w:t xml:space="preserve">   callus    </w:t>
      </w:r>
      <w:r>
        <w:t xml:space="preserve">   ticking    </w:t>
      </w:r>
      <w:r>
        <w:t xml:space="preserve">   sustain    </w:t>
      </w:r>
      <w:r>
        <w:t xml:space="preserve">   sowbelly    </w:t>
      </w:r>
      <w:r>
        <w:t xml:space="preserve">   smokehouse    </w:t>
      </w:r>
      <w:r>
        <w:t xml:space="preserve">   sharecropper    </w:t>
      </w:r>
      <w:r>
        <w:t xml:space="preserve">   scrapple    </w:t>
      </w:r>
      <w:r>
        <w:t xml:space="preserve">   sanctuary    </w:t>
      </w:r>
      <w:r>
        <w:t xml:space="preserve">   rivulets    </w:t>
      </w:r>
      <w:r>
        <w:t xml:space="preserve">   remote    </w:t>
      </w:r>
      <w:r>
        <w:t xml:space="preserve">   quiver    </w:t>
      </w:r>
      <w:r>
        <w:t xml:space="preserve">   quarry    </w:t>
      </w:r>
      <w:r>
        <w:t xml:space="preserve">   poultice    </w:t>
      </w:r>
      <w:r>
        <w:t xml:space="preserve">   plaintive    </w:t>
      </w:r>
      <w:r>
        <w:t xml:space="preserve">   permission    </w:t>
      </w:r>
      <w:r>
        <w:t xml:space="preserve">   peddle    </w:t>
      </w:r>
      <w:r>
        <w:t xml:space="preserve">   pallet    </w:t>
      </w:r>
      <w:r>
        <w:t xml:space="preserve">   orneriness    </w:t>
      </w:r>
      <w:r>
        <w:t xml:space="preserve">   mongrel    </w:t>
      </w:r>
      <w:r>
        <w:t xml:space="preserve">   moccasin    </w:t>
      </w:r>
      <w:r>
        <w:t xml:space="preserve">   mange    </w:t>
      </w:r>
      <w:r>
        <w:t xml:space="preserve">   intoxication    </w:t>
      </w:r>
      <w:r>
        <w:t xml:space="preserve">   inhuman    </w:t>
      </w:r>
      <w:r>
        <w:t xml:space="preserve">   gyrations    </w:t>
      </w:r>
      <w:r>
        <w:t xml:space="preserve">   grub ham    </w:t>
      </w:r>
      <w:r>
        <w:t xml:space="preserve">   gingham    </w:t>
      </w:r>
      <w:r>
        <w:t xml:space="preserve">   gaunt    </w:t>
      </w:r>
      <w:r>
        <w:t xml:space="preserve">   famished    </w:t>
      </w:r>
      <w:r>
        <w:t xml:space="preserve">   damper    </w:t>
      </w:r>
      <w:r>
        <w:t xml:space="preserve">   crockery    </w:t>
      </w:r>
      <w:r>
        <w:t xml:space="preserve">   constrained    </w:t>
      </w:r>
      <w:r>
        <w:t xml:space="preserve">   conjured    </w:t>
      </w:r>
      <w:r>
        <w:t xml:space="preserve">   compulsion    </w:t>
      </w:r>
      <w:r>
        <w:t xml:space="preserve">   cistern    </w:t>
      </w:r>
      <w:r>
        <w:t xml:space="preserve">   chute    </w:t>
      </w:r>
      <w:r>
        <w:t xml:space="preserve">   chitlins    </w:t>
      </w:r>
      <w:r>
        <w:t xml:space="preserve">   carcass    </w:t>
      </w:r>
      <w:r>
        <w:t xml:space="preserve">   bramble    </w:t>
      </w:r>
      <w:r>
        <w:t xml:space="preserve">   animosity    </w:t>
      </w:r>
      <w:r>
        <w:t xml:space="preserve">   addles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 Vocab</dc:title>
  <dcterms:created xsi:type="dcterms:W3CDTF">2021-10-11T17:06:54Z</dcterms:created>
  <dcterms:modified xsi:type="dcterms:W3CDTF">2021-10-11T17:06:54Z</dcterms:modified>
</cp:coreProperties>
</file>