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 Vocabulary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scarcely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deep 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bramble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soft, indistinct sound, quiet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murmur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extremely hungry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particular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lounge, lazily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gnaw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round bend or hump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bulging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be reluctant, wait to 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hesitated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out of line, crooked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corridor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 carried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loafing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intending to do harm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specific, certain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prickly vine or shrub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drifting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bite at, nibble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crippled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unable to move properly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malicious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barely, hardly, not quite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askew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hallway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 Vocabulary Matching</dc:title>
  <dcterms:created xsi:type="dcterms:W3CDTF">2021-10-11T17:05:47Z</dcterms:created>
  <dcterms:modified xsi:type="dcterms:W3CDTF">2021-10-11T17:05:47Z</dcterms:modified>
</cp:coreProperties>
</file>