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 (by Kilihune)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father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dad have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family struggle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shoots Sounder?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boy live with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mom shell to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does the guard stick his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region does this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(by Kilihune)</dc:title>
  <dcterms:created xsi:type="dcterms:W3CDTF">2021-10-11T17:05:19Z</dcterms:created>
  <dcterms:modified xsi:type="dcterms:W3CDTF">2021-10-11T17:05:19Z</dcterms:modified>
</cp:coreProperties>
</file>