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Sounder' 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Poor    </w:t>
      </w:r>
      <w:r>
        <w:t xml:space="preserve">   Scraps    </w:t>
      </w:r>
      <w:r>
        <w:t xml:space="preserve">   Prairie    </w:t>
      </w:r>
      <w:r>
        <w:t xml:space="preserve">   Raccoon    </w:t>
      </w:r>
      <w:r>
        <w:t xml:space="preserve">   Food    </w:t>
      </w:r>
      <w:r>
        <w:t xml:space="preserve">   House    </w:t>
      </w:r>
      <w:r>
        <w:t xml:space="preserve">   Farm    </w:t>
      </w:r>
      <w:r>
        <w:t xml:space="preserve">   School    </w:t>
      </w:r>
      <w:r>
        <w:t xml:space="preserve">   Deputy    </w:t>
      </w:r>
      <w:r>
        <w:t xml:space="preserve">   Sheriff    </w:t>
      </w:r>
      <w:r>
        <w:t xml:space="preserve">   Meat    </w:t>
      </w:r>
      <w:r>
        <w:t xml:space="preserve">   Hunting    </w:t>
      </w:r>
      <w:r>
        <w:t xml:space="preserve">   Jail    </w:t>
      </w:r>
      <w:r>
        <w:t xml:space="preserve">   Teacher    </w:t>
      </w:r>
      <w:r>
        <w:t xml:space="preserve">   Children    </w:t>
      </w:r>
      <w:r>
        <w:t xml:space="preserve">   Mom    </w:t>
      </w:r>
      <w:r>
        <w:t xml:space="preserve">   Boy    </w:t>
      </w:r>
      <w:r>
        <w:t xml:space="preserve">   Dad    </w:t>
      </w:r>
      <w:r>
        <w:t xml:space="preserve">   Ham    </w:t>
      </w:r>
      <w:r>
        <w:t xml:space="preserve">   Sounder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Sounder' s word search</dc:title>
  <dcterms:created xsi:type="dcterms:W3CDTF">2021-10-11T17:05:21Z</dcterms:created>
  <dcterms:modified xsi:type="dcterms:W3CDTF">2021-10-11T17:05:21Z</dcterms:modified>
</cp:coreProperties>
</file>