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Wrongly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grazing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at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holiday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pointed?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scratch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Sounder's Puzzle</dc:title>
  <dcterms:created xsi:type="dcterms:W3CDTF">2021-10-11T17:05:14Z</dcterms:created>
  <dcterms:modified xsi:type="dcterms:W3CDTF">2021-10-11T17:05:14Z</dcterms:modified>
</cp:coreProperties>
</file>