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afraid?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holiday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private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set over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wrongly tied?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something that is used as proof?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bumpy mark?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extend?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lonely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type of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adjective that describes a pointed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ancestor of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loud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grazing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 sudden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person at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flowing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Sounder's Puzzle</dc:title>
  <dcterms:created xsi:type="dcterms:W3CDTF">2021-10-11T17:05:16Z</dcterms:created>
  <dcterms:modified xsi:type="dcterms:W3CDTF">2021-10-11T17:05:16Z</dcterms:modified>
</cp:coreProperties>
</file>