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Sounders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search    </w:t>
      </w:r>
      <w:r>
        <w:t xml:space="preserve">   south    </w:t>
      </w:r>
      <w:r>
        <w:t xml:space="preserve">   guard    </w:t>
      </w:r>
      <w:r>
        <w:t xml:space="preserve">   cake    </w:t>
      </w:r>
      <w:r>
        <w:t xml:space="preserve">   sheriff    </w:t>
      </w:r>
      <w:r>
        <w:t xml:space="preserve">   oaktree    </w:t>
      </w:r>
      <w:r>
        <w:t xml:space="preserve">   boy    </w:t>
      </w:r>
      <w:r>
        <w:t xml:space="preserve">   father    </w:t>
      </w:r>
      <w:r>
        <w:t xml:space="preserve">   mother    </w:t>
      </w:r>
      <w:r>
        <w:t xml:space="preserve">   dog    </w:t>
      </w:r>
      <w:r>
        <w:t xml:space="preserve">   sounder    </w:t>
      </w:r>
      <w:r>
        <w:t xml:space="preserve">  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Sounders Search</dc:title>
  <dcterms:created xsi:type="dcterms:W3CDTF">2021-10-11T17:05:24Z</dcterms:created>
  <dcterms:modified xsi:type="dcterms:W3CDTF">2021-10-11T17:05:24Z</dcterms:modified>
</cp:coreProperties>
</file>