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Sounds-Write Unit 9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spot    </w:t>
      </w:r>
      <w:r>
        <w:t xml:space="preserve">   drum    </w:t>
      </w:r>
      <w:r>
        <w:t xml:space="preserve">   twin    </w:t>
      </w:r>
      <w:r>
        <w:t xml:space="preserve">   dress    </w:t>
      </w:r>
      <w:r>
        <w:t xml:space="preserve">   flag    </w:t>
      </w:r>
      <w:r>
        <w:t xml:space="preserve">   frog    </w:t>
      </w:r>
      <w:r>
        <w:t xml:space="preserve">   plum    </w:t>
      </w:r>
      <w:r>
        <w:t xml:space="preserve">   plug    </w:t>
      </w:r>
      <w:r>
        <w:t xml:space="preserve">   snug    </w:t>
      </w:r>
      <w:r>
        <w:t xml:space="preserve">   slip    </w:t>
      </w:r>
      <w:r>
        <w:t xml:space="preserve">   slam    </w:t>
      </w:r>
      <w:r>
        <w:t xml:space="preserve">   skip    </w:t>
      </w:r>
      <w:r>
        <w:t xml:space="preserve">   grin    </w:t>
      </w:r>
      <w:r>
        <w:t xml:space="preserve">   clip    </w:t>
      </w:r>
      <w:r>
        <w:t xml:space="preserve">   step    </w:t>
      </w:r>
      <w:r>
        <w:t xml:space="preserve">   trap    </w:t>
      </w:r>
      <w:r>
        <w:t xml:space="preserve">   sniff    </w:t>
      </w:r>
      <w:r>
        <w:t xml:space="preserve">   smell    </w:t>
      </w:r>
      <w:r>
        <w:t xml:space="preserve">   plan    </w:t>
      </w:r>
      <w:r>
        <w:t xml:space="preserve">   grab    </w:t>
      </w:r>
      <w:r>
        <w:t xml:space="preserve">   crab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Sounds-Write Unit 9 words</dc:title>
  <dcterms:created xsi:type="dcterms:W3CDTF">2021-10-11T17:06:02Z</dcterms:created>
  <dcterms:modified xsi:type="dcterms:W3CDTF">2021-10-11T17:06:02Z</dcterms:modified>
</cp:coreProperties>
</file>