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ears    </w:t>
      </w:r>
      <w:r>
        <w:t xml:space="preserve">   hear    </w:t>
      </w:r>
      <w:r>
        <w:t xml:space="preserve">   loud    </w:t>
      </w:r>
      <w:r>
        <w:t xml:space="preserve">   music    </w:t>
      </w:r>
      <w:r>
        <w:t xml:space="preserve">   noise    </w:t>
      </w:r>
      <w:r>
        <w:t xml:space="preserve">   pleasant    </w:t>
      </w:r>
      <w:r>
        <w:t xml:space="preserve">   shout    </w:t>
      </w:r>
      <w:r>
        <w:t xml:space="preserve">   sneeze    </w:t>
      </w:r>
      <w:r>
        <w:t xml:space="preserve">   soft    </w:t>
      </w:r>
      <w:r>
        <w:t xml:space="preserve">   sound    </w:t>
      </w:r>
      <w:r>
        <w:t xml:space="preserve">   talk    </w:t>
      </w:r>
      <w:r>
        <w:t xml:space="preserve">   unpleasant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Sounds</dc:title>
  <dcterms:created xsi:type="dcterms:W3CDTF">2021-10-11T17:05:55Z</dcterms:created>
  <dcterms:modified xsi:type="dcterms:W3CDTF">2021-10-11T17:05:55Z</dcterms:modified>
</cp:coreProperties>
</file>