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awful    </w:t>
      </w:r>
      <w:r>
        <w:t xml:space="preserve">   eagle    </w:t>
      </w:r>
      <w:r>
        <w:t xml:space="preserve">   haul    </w:t>
      </w:r>
      <w:r>
        <w:t xml:space="preserve">   meat    </w:t>
      </w:r>
      <w:r>
        <w:t xml:space="preserve">   pleat    </w:t>
      </w:r>
      <w:r>
        <w:t xml:space="preserve">   heat    </w:t>
      </w:r>
      <w:r>
        <w:t xml:space="preserve">   treat    </w:t>
      </w:r>
      <w:r>
        <w:t xml:space="preserve">   neat    </w:t>
      </w:r>
      <w:r>
        <w:t xml:space="preserve">   jail    </w:t>
      </w:r>
      <w:r>
        <w:t xml:space="preserve">   maid    </w:t>
      </w:r>
      <w:r>
        <w:t xml:space="preserve">   email    </w:t>
      </w:r>
      <w:r>
        <w:t xml:space="preserve">   pair    </w:t>
      </w:r>
      <w:r>
        <w:t xml:space="preserve">   hair    </w:t>
      </w:r>
      <w:r>
        <w:t xml:space="preserve">   rain    </w:t>
      </w:r>
      <w:r>
        <w:t xml:space="preserve">   pain    </w:t>
      </w:r>
      <w:r>
        <w:t xml:space="preserve">   taunt    </w:t>
      </w:r>
      <w:r>
        <w:t xml:space="preserve">   daunt    </w:t>
      </w:r>
      <w:r>
        <w:t xml:space="preserve">   flaunt    </w:t>
      </w:r>
      <w:r>
        <w:t xml:space="preserve">   because    </w:t>
      </w:r>
      <w:r>
        <w:t xml:space="preserve">   prawn    </w:t>
      </w:r>
      <w:r>
        <w:t xml:space="preserve">   paw    </w:t>
      </w:r>
      <w:r>
        <w:t xml:space="preserve">   crawl    </w:t>
      </w:r>
      <w:r>
        <w:t xml:space="preserve">   claw    </w:t>
      </w:r>
      <w:r>
        <w:t xml:space="preserve">   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</dc:title>
  <dcterms:created xsi:type="dcterms:W3CDTF">2021-10-11T17:06:25Z</dcterms:created>
  <dcterms:modified xsi:type="dcterms:W3CDTF">2021-10-11T17:06:25Z</dcterms:modified>
</cp:coreProperties>
</file>