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CK Sound - You put these on your feet before you put shoes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OA Sound - Something that you sit in on the sea or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 sound - Opposite of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 Sound - The opposite of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 Sound - The things that you use to listen to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OO Sound - Something that you put on the end of a fishing line to catch fish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 sound - The place that you live in made from bricks and concrete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sound - A measurement of time (i.e. seconds)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OO Sound - Something that you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 Sound - You use these to chew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 Sound - You brush this every day especially girls</w:t>
            </w:r>
          </w:p>
        </w:tc>
      </w:tr>
    </w:tbl>
    <w:p>
      <w:pPr>
        <w:pStyle w:val="WordBankSmall"/>
      </w:pPr>
      <w:r>
        <w:t xml:space="preserve">   Thick    </w:t>
      </w:r>
      <w:r>
        <w:t xml:space="preserve">   Out    </w:t>
      </w:r>
      <w:r>
        <w:t xml:space="preserve">   Book    </w:t>
      </w:r>
      <w:r>
        <w:t xml:space="preserve">   House    </w:t>
      </w:r>
      <w:r>
        <w:t xml:space="preserve">   Ears    </w:t>
      </w:r>
      <w:r>
        <w:t xml:space="preserve">   Hours    </w:t>
      </w:r>
      <w:r>
        <w:t xml:space="preserve">   Hook    </w:t>
      </w:r>
      <w:r>
        <w:t xml:space="preserve">   Boat    </w:t>
      </w:r>
      <w:r>
        <w:t xml:space="preserve">   Teeth    </w:t>
      </w:r>
      <w:r>
        <w:t xml:space="preserve">   Socks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</dc:title>
  <dcterms:created xsi:type="dcterms:W3CDTF">2021-10-11T17:06:52Z</dcterms:created>
  <dcterms:modified xsi:type="dcterms:W3CDTF">2021-10-11T17:06:52Z</dcterms:modified>
</cp:coreProperties>
</file>