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Alike But Spelled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wait    </w:t>
      </w:r>
      <w:r>
        <w:t xml:space="preserve">   weight    </w:t>
      </w:r>
      <w:r>
        <w:t xml:space="preserve">   herd    </w:t>
      </w:r>
      <w:r>
        <w:t xml:space="preserve">   heard    </w:t>
      </w: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wring    </w:t>
      </w:r>
      <w:r>
        <w:t xml:space="preserve">   ring    </w:t>
      </w:r>
      <w:r>
        <w:t xml:space="preserve">   scent    </w:t>
      </w:r>
      <w:r>
        <w:t xml:space="preserve">   cent    </w:t>
      </w:r>
      <w:r>
        <w:t xml:space="preserve">   ]sent    </w:t>
      </w:r>
      <w:r>
        <w:t xml:space="preserve">   peak    </w:t>
      </w:r>
      <w:r>
        <w:t xml:space="preserve">   peek    </w:t>
      </w:r>
      <w:r>
        <w:t xml:space="preserve">   heal    </w:t>
      </w:r>
      <w:r>
        <w:t xml:space="preserve">   heel    </w:t>
      </w:r>
      <w:r>
        <w:t xml:space="preserve">   creak    </w:t>
      </w:r>
      <w:r>
        <w:t xml:space="preserve">  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Alike But Spelled Different</dc:title>
  <dcterms:created xsi:type="dcterms:W3CDTF">2021-10-11T17:05:59Z</dcterms:created>
  <dcterms:modified xsi:type="dcterms:W3CDTF">2021-10-11T17:05:59Z</dcterms:modified>
</cp:coreProperties>
</file>