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 Alive Level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cried.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bird flew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went for a _____ on a motorbike.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friend came to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Today is a _______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fun on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locks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Tui _____ to stay.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Owls fly at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stubbed my big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 Alive Level 2</dc:title>
  <dcterms:created xsi:type="dcterms:W3CDTF">2021-10-11T17:05:07Z</dcterms:created>
  <dcterms:modified xsi:type="dcterms:W3CDTF">2021-10-11T17:05:07Z</dcterms:modified>
</cp:coreProperties>
</file>