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duration    </w:t>
      </w:r>
      <w:r>
        <w:t xml:space="preserve">   effects    </w:t>
      </w:r>
      <w:r>
        <w:t xml:space="preserve">   ultrasonic sound    </w:t>
      </w:r>
      <w:r>
        <w:t xml:space="preserve">   soundwaves    </w:t>
      </w:r>
      <w:r>
        <w:t xml:space="preserve">   loudness    </w:t>
      </w:r>
      <w:r>
        <w:t xml:space="preserve">   frequency    </w:t>
      </w:r>
      <w:r>
        <w:t xml:space="preserve">   pitch    </w:t>
      </w:r>
      <w:r>
        <w:t xml:space="preserve">   Decibels    </w:t>
      </w:r>
      <w:r>
        <w:t xml:space="preserve">   rebound    </w:t>
      </w:r>
      <w:r>
        <w:t xml:space="preserve">   reaction    </w:t>
      </w:r>
      <w:r>
        <w:t xml:space="preserve">   transfer    </w:t>
      </w:r>
      <w:r>
        <w:t xml:space="preserve">   noise    </w:t>
      </w:r>
      <w:r>
        <w:t xml:space="preserve">   echo    </w:t>
      </w:r>
      <w:r>
        <w:t xml:space="preserve">   waves    </w:t>
      </w:r>
      <w:r>
        <w:t xml:space="preserve">  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Sounds Crossword </dc:title>
  <dcterms:created xsi:type="dcterms:W3CDTF">2021-10-11T17:05:11Z</dcterms:created>
  <dcterms:modified xsi:type="dcterms:W3CDTF">2021-10-11T17:05:11Z</dcterms:modified>
</cp:coreProperties>
</file>