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string    </w:t>
      </w:r>
      <w:r>
        <w:t xml:space="preserve">   aluminum foil    </w:t>
      </w:r>
      <w:r>
        <w:t xml:space="preserve">   meterstick    </w:t>
      </w:r>
      <w:r>
        <w:t xml:space="preserve">   tuning fork    </w:t>
      </w:r>
      <w:r>
        <w:t xml:space="preserve">   materials    </w:t>
      </w:r>
      <w:r>
        <w:t xml:space="preserve">   loud    </w:t>
      </w:r>
      <w:r>
        <w:t xml:space="preserve">   science    </w:t>
      </w:r>
      <w:r>
        <w:t xml:space="preserve">   soft    </w:t>
      </w:r>
      <w:r>
        <w:t xml:space="preserve">   sound    </w:t>
      </w:r>
      <w:r>
        <w:t xml:space="preserve">   vibrations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 Crossword Puzzle</dc:title>
  <dcterms:created xsi:type="dcterms:W3CDTF">2021-10-11T17:06:20Z</dcterms:created>
  <dcterms:modified xsi:type="dcterms:W3CDTF">2021-10-11T17:06:20Z</dcterms:modified>
</cp:coreProperties>
</file>