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Sounds Fun - EE , 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WEEK    </w:t>
      </w:r>
      <w:r>
        <w:t xml:space="preserve">   LEAN    </w:t>
      </w:r>
      <w:r>
        <w:t xml:space="preserve">   TEACH    </w:t>
      </w:r>
      <w:r>
        <w:t xml:space="preserve">   READ    </w:t>
      </w:r>
      <w:r>
        <w:t xml:space="preserve">   THREE    </w:t>
      </w:r>
      <w:r>
        <w:t xml:space="preserve">   MEAT    </w:t>
      </w:r>
      <w:r>
        <w:t xml:space="preserve">   SEED    </w:t>
      </w:r>
      <w:r>
        <w:t xml:space="preserve">   QUEEN    </w:t>
      </w:r>
      <w:r>
        <w:t xml:space="preserve">   SEAT    </w:t>
      </w:r>
      <w:r>
        <w:t xml:space="preserve">   BEAK    </w:t>
      </w:r>
      <w:r>
        <w:t xml:space="preserve">   JEEP    </w:t>
      </w:r>
      <w:r>
        <w:t xml:space="preserve">   SHEEP    </w:t>
      </w:r>
      <w:r>
        <w:t xml:space="preserve">   DEEP    </w:t>
      </w:r>
      <w:r>
        <w:t xml:space="preserve">   SHEEN    </w:t>
      </w:r>
      <w:r>
        <w:t xml:space="preserve">   WEEP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Sounds Fun - EE , EA</dc:title>
  <dcterms:created xsi:type="dcterms:W3CDTF">2021-10-11T17:05:42Z</dcterms:created>
  <dcterms:modified xsi:type="dcterms:W3CDTF">2021-10-11T17:05:42Z</dcterms:modified>
</cp:coreProperties>
</file>