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DIAPHRAGM    </w:t>
      </w:r>
      <w:r>
        <w:t xml:space="preserve">   ULTRASOUND    </w:t>
      </w:r>
      <w:r>
        <w:t xml:space="preserve">   ECHOES    </w:t>
      </w:r>
      <w:r>
        <w:t xml:space="preserve">   DECIBEL    </w:t>
      </w:r>
      <w:r>
        <w:t xml:space="preserve">   COCHLEA    </w:t>
      </w:r>
      <w:r>
        <w:t xml:space="preserve">   EARDRUM    </w:t>
      </w:r>
      <w:r>
        <w:t xml:space="preserve">   PINNA    </w:t>
      </w:r>
      <w:r>
        <w:t xml:space="preserve">   LOUDNESS    </w:t>
      </w:r>
      <w:r>
        <w:t xml:space="preserve">   PITCH    </w:t>
      </w:r>
      <w:r>
        <w:t xml:space="preserve">   VIBRATIONS    </w:t>
      </w:r>
      <w:r>
        <w:t xml:space="preserve">   LONGITUDINAL    </w:t>
      </w:r>
      <w:r>
        <w:t xml:space="preserve">   TRANSVERSE    </w:t>
      </w:r>
      <w:r>
        <w:t xml:space="preserve">   REFLECTION    </w:t>
      </w:r>
      <w:r>
        <w:t xml:space="preserve">   WAVELENGTH    </w:t>
      </w:r>
      <w:r>
        <w:t xml:space="preserve">   AMPLITUDE    </w:t>
      </w:r>
      <w:r>
        <w:t xml:space="preserve">   FREQUENCY    </w:t>
      </w:r>
      <w:r>
        <w:t xml:space="preserve">   WAVE    </w:t>
      </w:r>
      <w:r>
        <w:t xml:space="preserve">   TIME    </w:t>
      </w:r>
      <w:r>
        <w:t xml:space="preserve">   DISTANCE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Wordsearch</dc:title>
  <dcterms:created xsi:type="dcterms:W3CDTF">2021-10-11T17:05:33Z</dcterms:created>
  <dcterms:modified xsi:type="dcterms:W3CDTF">2021-10-11T17:05:33Z</dcterms:modified>
</cp:coreProperties>
</file>