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for /a/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is a three 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me out to the ball game is my favorite song.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 make, yesterday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recess we get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cold-blooded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touch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light, green light is a 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for /a/</dc:title>
  <dcterms:created xsi:type="dcterms:W3CDTF">2021-10-11T17:05:31Z</dcterms:created>
  <dcterms:modified xsi:type="dcterms:W3CDTF">2021-10-11T17:05:31Z</dcterms:modified>
</cp:coreProperties>
</file>