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Sounds g/j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rectangulau    </w:t>
      </w:r>
      <w:r>
        <w:t xml:space="preserve">   gutter    </w:t>
      </w:r>
      <w:r>
        <w:t xml:space="preserve">   giant    </w:t>
      </w:r>
      <w:r>
        <w:t xml:space="preserve">   gel    </w:t>
      </w:r>
      <w:r>
        <w:t xml:space="preserve">   gene    </w:t>
      </w:r>
      <w:r>
        <w:t xml:space="preserve">   intelligent    </w:t>
      </w:r>
      <w:r>
        <w:t xml:space="preserve">   pigeon    </w:t>
      </w:r>
      <w:r>
        <w:t xml:space="preserve">   gypsy    </w:t>
      </w:r>
      <w:r>
        <w:t xml:space="preserve">   generation    </w:t>
      </w:r>
      <w:r>
        <w:t xml:space="preserve">   angular    </w:t>
      </w:r>
      <w:r>
        <w:t xml:space="preserve">   generate    </w:t>
      </w:r>
      <w:r>
        <w:t xml:space="preserve">   passenger    </w:t>
      </w:r>
      <w:r>
        <w:t xml:space="preserve">   gem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Sounds g/j</dc:title>
  <dcterms:created xsi:type="dcterms:W3CDTF">2021-10-11T17:05:04Z</dcterms:created>
  <dcterms:modified xsi:type="dcterms:W3CDTF">2021-10-11T17:05:04Z</dcterms:modified>
</cp:coreProperties>
</file>