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Sounds like 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are    </w:t>
      </w:r>
      <w:r>
        <w:t xml:space="preserve">   bumped    </w:t>
      </w:r>
      <w:r>
        <w:t xml:space="preserve">   for    </w:t>
      </w:r>
      <w:r>
        <w:t xml:space="preserve">   Jumped    </w:t>
      </w:r>
      <w:r>
        <w:t xml:space="preserve">   look    </w:t>
      </w:r>
      <w:r>
        <w:t xml:space="preserve">   smelled    </w:t>
      </w:r>
      <w:r>
        <w:t xml:space="preserve">   the    </w:t>
      </w:r>
      <w:r>
        <w:t xml:space="preserve">   was    </w:t>
      </w:r>
      <w:r>
        <w:t xml:space="preserve">   yelled    </w:t>
      </w:r>
      <w:r>
        <w:t xml:space="preserve">   your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Sounds like d</dc:title>
  <dcterms:created xsi:type="dcterms:W3CDTF">2021-10-11T17:06:13Z</dcterms:created>
  <dcterms:modified xsi:type="dcterms:W3CDTF">2021-10-11T17:06:13Z</dcterms:modified>
</cp:coreProperties>
</file>