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Sounds make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bar    </w:t>
      </w:r>
      <w:r>
        <w:t xml:space="preserve">   bark    </w:t>
      </w:r>
      <w:r>
        <w:t xml:space="preserve">   car    </w:t>
      </w:r>
      <w:r>
        <w:t xml:space="preserve">   far    </w:t>
      </w:r>
      <w:r>
        <w:t xml:space="preserve">   farm    </w:t>
      </w:r>
      <w:r>
        <w:t xml:space="preserve">   farmer    </w:t>
      </w:r>
      <w:r>
        <w:t xml:space="preserve">   hard    </w:t>
      </w:r>
      <w:r>
        <w:t xml:space="preserve">   jar    </w:t>
      </w:r>
      <w:r>
        <w:t xml:space="preserve">   mark    </w:t>
      </w:r>
      <w:r>
        <w:t xml:space="preserve">   park    </w:t>
      </w:r>
      <w:r>
        <w:t xml:space="preserve">   part    </w:t>
      </w:r>
      <w:r>
        <w:t xml:space="preserve">   shark    </w:t>
      </w:r>
      <w:r>
        <w:t xml:space="preserve">   star    </w:t>
      </w:r>
      <w:r>
        <w:t xml:space="preserve">   start    </w:t>
      </w:r>
      <w:r>
        <w:t xml:space="preserve">   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Sounds make Words</dc:title>
  <dcterms:created xsi:type="dcterms:W3CDTF">2021-10-11T17:05:49Z</dcterms:created>
  <dcterms:modified xsi:type="dcterms:W3CDTF">2021-10-11T17:05:49Z</dcterms:modified>
</cp:coreProperties>
</file>