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Soundtrack Trivia!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land or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keep swimming....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Defeat the Huns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Bare necessities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Slippeprs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 on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Soundtrack Trivia!</dc:title>
  <dcterms:created xsi:type="dcterms:W3CDTF">2021-10-11T17:06:04Z</dcterms:created>
  <dcterms:modified xsi:type="dcterms:W3CDTF">2021-10-11T17:06:04Z</dcterms:modified>
</cp:coreProperties>
</file>