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Soundtrap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fade out    </w:t>
      </w:r>
      <w:r>
        <w:t xml:space="preserve">   fade in    </w:t>
      </w:r>
      <w:r>
        <w:t xml:space="preserve">   digital audio workstation    </w:t>
      </w:r>
      <w:r>
        <w:t xml:space="preserve">   imovie    </w:t>
      </w:r>
      <w:r>
        <w:t xml:space="preserve">   underscore    </w:t>
      </w:r>
      <w:r>
        <w:t xml:space="preserve">   soundtrack    </w:t>
      </w:r>
      <w:r>
        <w:t xml:space="preserve">   soundfx    </w:t>
      </w:r>
      <w:r>
        <w:t xml:space="preserve">   export    </w:t>
      </w:r>
      <w:r>
        <w:t xml:space="preserve">   import    </w:t>
      </w:r>
      <w:r>
        <w:t xml:space="preserve">   track    </w:t>
      </w:r>
      <w:r>
        <w:t xml:space="preserve">   loop    </w:t>
      </w:r>
      <w:r>
        <w:t xml:space="preserve">   audio file    </w:t>
      </w:r>
      <w:r>
        <w:t xml:space="preserve">   soundtrap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Soundtrap</dc:title>
  <dcterms:created xsi:type="dcterms:W3CDTF">2021-10-11T17:06:41Z</dcterms:created>
  <dcterms:modified xsi:type="dcterms:W3CDTF">2021-10-11T17:06:41Z</dcterms:modified>
</cp:coreProperties>
</file>