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Soundwaves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Academy    </w:t>
      </w:r>
      <w:r>
        <w:t xml:space="preserve">   Accelerator    </w:t>
      </w:r>
      <w:r>
        <w:t xml:space="preserve">   Accessible    </w:t>
      </w:r>
      <w:r>
        <w:t xml:space="preserve">   Accomplice    </w:t>
      </w:r>
      <w:r>
        <w:t xml:space="preserve">   Bankruptcy    </w:t>
      </w:r>
      <w:r>
        <w:t xml:space="preserve">   Baulk    </w:t>
      </w:r>
      <w:r>
        <w:t xml:space="preserve">   Efficacy    </w:t>
      </w:r>
      <w:r>
        <w:t xml:space="preserve">   Extinguish    </w:t>
      </w:r>
      <w:r>
        <w:t xml:space="preserve">   Innocuous    </w:t>
      </w:r>
      <w:r>
        <w:t xml:space="preserve">   Likelihood    </w:t>
      </w:r>
      <w:r>
        <w:t xml:space="preserve">   Misconception    </w:t>
      </w:r>
      <w:r>
        <w:t xml:space="preserve">   Monochrome    </w:t>
      </w:r>
      <w:r>
        <w:t xml:space="preserve">   Objectivity    </w:t>
      </w:r>
      <w:r>
        <w:t xml:space="preserve">   Periodically    </w:t>
      </w:r>
      <w:r>
        <w:t xml:space="preserve">   Predicament    </w:t>
      </w:r>
      <w:r>
        <w:t xml:space="preserve">   Vacuous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Soundwaves Spelling Crossword</dc:title>
  <dcterms:created xsi:type="dcterms:W3CDTF">2021-10-11T17:05:38Z</dcterms:created>
  <dcterms:modified xsi:type="dcterms:W3CDTF">2021-10-11T17:05:38Z</dcterms:modified>
</cp:coreProperties>
</file>