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Soundwaves Unit 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breif burst of bright flame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corner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house on hallowwen was really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not prepared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you've got a creative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trim something by cutting away its outer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were ------- toys to choose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is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fog is really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dining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gave another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speech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president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are low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versus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give sufficent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sunglasses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learnt to do involving toys and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adventurous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hardly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assortment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Unit 35</dc:title>
  <dcterms:created xsi:type="dcterms:W3CDTF">2021-10-12T20:31:58Z</dcterms:created>
  <dcterms:modified xsi:type="dcterms:W3CDTF">2021-10-12T20:31:58Z</dcterms:modified>
</cp:coreProperties>
</file>